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硕士学位研究生入学德语试题汇编  1987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硕士学位研究生入学德语试题汇编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本书出售、求购地址：https://www.jiaokey.com/book/detail/10978824.html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关键词搜索：https://www.jiaokey.com/tag/硕士学位研究生入学德语试题汇编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