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上海交通大学《英语》全4册本课文句法结构分析与翻译</w:t>
      </w:r>
    </w:p>
    <w:p>
      <w:r>
        <w:rPr>
          <w:rFonts w:ascii="宋体" w:hAnsi="宋体" w:eastAsia="宋体"/>
          <w:sz w:val="24"/>
        </w:rPr>
        <w:t>吴存民编注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上海交通大学《英语》全4册本课文句法结构分析与翻译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吴存民编注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本书出售、求购地址：https://www.jiaokey.com/book/detail/10978787.html</w:t>
      </w:r>
    </w:p>
    <w:p>
      <w:r>
        <w:t>更多相关图书推荐：https://www.jiaokey.com</w:t>
      </w:r>
    </w:p>
    <w:p>
      <w:r>
        <w:t>吴存民编注 其他作品：https://www.jiaokey.com/tag/吴存民编注.html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关键词搜索：https://www.jiaokey.com/tag/上海交通大学《英语》全4册本课文句法结构分析与翻译.html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