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怎样说流利英语</w:t>
      </w:r>
    </w:p>
    <w:p>
      <w:r>
        <w:rPr>
          <w:rFonts w:ascii="宋体" w:hAnsi="宋体" w:eastAsia="宋体"/>
          <w:sz w:val="24"/>
        </w:rPr>
        <w:t>竹村健一著；廖为智译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787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怎样说流利英语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竹村健一著；廖为智译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国际文化事业有限公司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英语--口语 口语--英语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本书出售、求购地址：https://www.jiaokey.com/book/detail/10978773.html</w:t>
      </w:r>
    </w:p>
    <w:p>
      <w:r>
        <w:t>更多相关图书推荐：https://www.jiaokey.com</w:t>
      </w:r>
    </w:p>
    <w:p>
      <w:r>
        <w:t>竹村健一著；廖为智译 其他作品：https://www.jiaokey.com/tag/竹村健一著；廖为智译.html</w:t>
      </w:r>
    </w:p>
    <w:p>
      <w:r>
        <w:t>国际文化事业有限公司 出版图书：https://www.jiaokey.com/tag/国际文化事业有限公司.html</w:t>
      </w:r>
    </w:p>
    <w:p>
      <w:r>
        <w:t>关键词搜索：https://www.jiaokey.com/tag/英语--口语 口语--英语.html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