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英语选择法2000题分类详解</w:t>
      </w:r>
    </w:p>
    <w:p>
      <w:r>
        <w:rPr>
          <w:rFonts w:ascii="宋体" w:hAnsi="宋体" w:eastAsia="宋体"/>
          <w:sz w:val="24"/>
        </w:rPr>
        <w:t>彭在义，苏玉英主编；吴书瑙，黄佳佳编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87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英语选择法2000题分类详解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彭在义，苏玉英主编；吴书瑙，黄佳佳编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自学参考资料)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本书出售、求购地址：https://www.jiaokey.com/book/detail/10978728.html</w:t>
      </w:r>
    </w:p>
    <w:p>
      <w:r>
        <w:t>更多相关图书推荐：https://www.jiaokey.com</w:t>
      </w:r>
    </w:p>
    <w:p>
      <w:r>
        <w:t>彭在义，苏玉英主编；吴书瑙，黄佳佳编 其他作品：https://www.jiaokey.com/tag/彭在义，苏玉英主编；吴书瑙，黄佳佳编.html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关键词搜索：https://www.jiaokey.com/tag/英语(学科: 自学参考资料).html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