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</w:t>
      </w:r>
    </w:p>
    <w:p>
      <w:r>
        <w:rPr>
          <w:rFonts w:ascii="宋体" w:hAnsi="宋体" w:eastAsia="宋体"/>
          <w:sz w:val="24"/>
        </w:rPr>
        <w:t>（苏）甘希娜（М.Ганшина），（苏）瓦西列夫斯卡娅（Н.Василевская）编著；朱基俊等译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（苏）甘希娜（М.Ганшина），（苏）瓦西列夫斯卡娅（Н.Василевская）编著；朱基俊等译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本书出售、求购地址：https://www.jiaokey.com/book/detail/10978721.html</w:t>
      </w:r>
    </w:p>
    <w:p>
      <w:r>
        <w:t>更多相关图书推荐：https://www.jiaokey.com</w:t>
      </w:r>
    </w:p>
    <w:p>
      <w:r>
        <w:t>（苏）甘希娜（М.Ганшина），（苏）瓦西列夫斯卡娅（Н.Василевская）编著；朱基俊等译 其他作品：https://www.jiaokey.com/tag/（苏）甘希娜（М.Ганшина），（苏）瓦西列夫斯卡娅（Н.Василевская）编著；朱基俊等译.html</w:t>
      </w:r>
    </w:p>
    <w:p>
      <w:r>
        <w:t>时代出版社 出版图书：https://www.jiaokey.com/tag/时代出版社.html</w:t>
      </w:r>
    </w:p>
    <w:p>
      <w:r>
        <w:t>关键词搜索：https://www.jiaokey.com/tag/英语语法.html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