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书名：语法分析新闻英语学习法</w:t>
      </w:r>
    </w:p>
    <w:p>
      <w:r>
        <w:t>作者：安田哲夫编著；施弘敏译</w:t>
      </w:r>
    </w:p>
    <w:p>
      <w:r>
        <w:t>出版社：益文出版社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语法分析新闻英语学习法 评论地址：https://www.jiaokey.com/book/detail/10978689.html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