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书名：德语惯用语一千例  附解释和例句</w:t>
      </w:r>
    </w:p>
    <w:p>
      <w:r>
        <w:t>作者：陈坤泉译</w:t>
      </w:r>
    </w:p>
    <w:p>
      <w:r>
        <w:t>出版社：军事译粹社</w:t>
      </w:r>
    </w:p>
    <w:p>
      <w:r>
        <w:t>出版日期：1975.09</w:t>
      </w:r>
    </w:p>
    <w:p>
      <w:r>
        <w:t>总页数：524</w:t>
      </w:r>
    </w:p>
    <w:p>
      <w:r>
        <w:t>更多请访问教客网: www.jiaokey.com</w:t>
      </w:r>
    </w:p>
    <w:p>
      <w:r>
        <w:t>德语惯用语一千例  附解释和例句 评论地址：https://www.jiaokey.com/book/detail/10978649.html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