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英语惯用法50个为什么</w:t>
      </w:r>
    </w:p>
    <w:p>
      <w:r>
        <w:rPr>
          <w:rFonts w:ascii="宋体" w:hAnsi="宋体" w:eastAsia="宋体"/>
          <w:sz w:val="24"/>
        </w:rPr>
        <w:t>刘学明编著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英语惯用法50个为什么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长沙:中南工业大学出版社,1988.10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英语-语法(学科:自学参考资料)语法-英语(学科:自学参考资料)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本书出售、求购地址：https://www.jiaokey.com/book/detail/10978637.html</w:t>
      </w:r>
    </w:p>
    <w:p>
      <w:r>
        <w:t>更多相关图书推荐：https://www.jiaokey.com</w:t>
      </w:r>
    </w:p>
    <w:p>
      <w:r>
        <w:t>刘学明编著 其他作品：https://www.jiaokey.com/tag/刘学明编著.html</w:t>
      </w:r>
    </w:p>
    <w:p>
      <w:r>
        <w:t>长沙:中南工业大学出版社,1988.10 出版图书：https://www.jiaokey.com/tag/长沙:中南工业大学出版社,1988.10.html</w:t>
      </w:r>
    </w:p>
    <w:p>
      <w:r>
        <w:t>关键词搜索：https://www.jiaokey.com/tag/英语-语法(学科:自学参考资料)语法-英语(学科:自学参考资料).html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