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混血姑娘  英语简易读物  缩写本</w:t>
      </w:r>
    </w:p>
    <w:p>
      <w:r>
        <w:rPr>
          <w:rFonts w:ascii="宋体" w:hAnsi="宋体" w:eastAsia="宋体"/>
          <w:sz w:val="24"/>
        </w:rPr>
        <w:t>（英）雷德（T.M.Reid）著；玉衡注释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混血姑娘  英语简易读物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（英）雷德（T.M.Reid）著；玉衡注释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英语-小说(学科: 课外读物) 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本书出售、求购地址：https://www.jiaokey.com/book/detail/10978601.html</w:t>
      </w:r>
    </w:p>
    <w:p>
      <w:r>
        <w:t>更多相关图书推荐：https://www.jiaokey.com</w:t>
      </w:r>
    </w:p>
    <w:p>
      <w:r>
        <w:t>（英）雷德（T.M.Reid）著；玉衡注释 其他作品：https://www.jiaokey.com/tag/（英）雷德（T.M.Reid）著；玉衡注释.html</w:t>
      </w:r>
    </w:p>
    <w:p>
      <w:r>
        <w:t>时代出版社 出版图书：https://www.jiaokey.com/tag/时代出版社.html</w:t>
      </w:r>
    </w:p>
    <w:p>
      <w:r>
        <w:t>关键词搜索：https://www.jiaokey.com/tag/英语-小说(学科: 课外读物) 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