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书名：波荔西一姑娘  俄华对照</w:t>
      </w:r>
    </w:p>
    <w:p>
      <w:r>
        <w:t>作者：（苏）安东诺夫（С.П.Антонов）撰；娄穆译注</w:t>
      </w:r>
    </w:p>
    <w:p>
      <w:r>
        <w:t>出版社：时代出版社,1956.01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波荔西一姑娘  俄华对照 评论地址：https://www.jiaokey.com/book/detail/10978543.html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