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书名：列宁怎样学习外国语</w:t>
      </w:r>
    </w:p>
    <w:p>
      <w:r>
        <w:t>作者：（苏）克鲁普斯卡娅著；《俄汉对照读物》编辑组编</w:t>
      </w:r>
    </w:p>
    <w:p>
      <w:r>
        <w:t>出版社：上海：上海人民出版社</w:t>
      </w:r>
    </w:p>
    <w:p>
      <w:r>
        <w:t>出版日期：1975.01</w:t>
      </w:r>
    </w:p>
    <w:p>
      <w:r>
        <w:t>总页数：23</w:t>
      </w:r>
    </w:p>
    <w:p>
      <w:r>
        <w:t>更多请访问教客网: www.jiaokey.com</w:t>
      </w:r>
    </w:p>
    <w:p>
      <w:r>
        <w:t>列宁怎样学习外国语 评论地址：https://www.jiaokey.com/book/detail/10978533.html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