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印欧语亲属关系研究中的问题</w:t>
      </w:r>
    </w:p>
    <w:p>
      <w:r>
        <w:rPr>
          <w:rFonts w:ascii="宋体" w:hAnsi="宋体" w:eastAsia="宋体"/>
          <w:sz w:val="24"/>
        </w:rPr>
        <w:t>（苏）捷斯尼切卡娅著；苏允栋译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印欧语亲属关系研究中的问题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（苏）捷斯尼切卡娅著；苏允栋译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本书出售、求购地址：https://www.jiaokey.com/book/detail/10978518.html</w:t>
      </w:r>
    </w:p>
    <w:p>
      <w:r>
        <w:t>更多相关图书推荐：https://www.jiaokey.com</w:t>
      </w:r>
    </w:p>
    <w:p>
      <w:r>
        <w:t>（苏）捷斯尼切卡娅著；苏允栋译 其他作品：https://www.jiaokey.com/tag/（苏）捷斯尼切卡娅著；苏允栋译.html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关键词搜索：https://www.jiaokey.com/tag/印欧语亲属关系研究中的问题.html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