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时代风  西南民族学院校友作家诗人创作研究</w:t>
      </w:r>
    </w:p>
    <w:p>
      <w:r>
        <w:t>作者：徐其超主编</w:t>
      </w:r>
    </w:p>
    <w:p>
      <w:r>
        <w:t>出版社：成都：四川民族出版社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民族魂  时代风  西南民族学院校友作家诗人创作研究 评论地址：https://www.jiaokey.com/book/detail/10978502.html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