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书名：藏北烛光  国务院各部委干部首批赴藏北那曲援教纪实</w:t>
      </w:r>
    </w:p>
    <w:p>
      <w:r>
        <w:t>作者：元康著</w:t>
      </w:r>
    </w:p>
    <w:p>
      <w:r>
        <w:t>出版社：拉萨：西藏人民出版社</w:t>
      </w:r>
    </w:p>
    <w:p>
      <w:r>
        <w:t>出版日期：1998.02</w:t>
      </w:r>
    </w:p>
    <w:p>
      <w:r>
        <w:t>总页数：343</w:t>
      </w:r>
    </w:p>
    <w:p>
      <w:r>
        <w:t>更多请访问教客网: www.jiaokey.com</w:t>
      </w:r>
    </w:p>
    <w:p>
      <w:r>
        <w:t>藏北烛光  国务院各部委干部首批赴藏北那曲援教纪实 评论地址：https://www.jiaokey.com/book/detail/10978441.html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