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书名：显密文库  3</w:t>
      </w:r>
    </w:p>
    <w:p>
      <w:r>
        <w:t>作者：阙英·朵登多吉著</w:t>
      </w:r>
    </w:p>
    <w:p>
      <w:r>
        <w:t>出版社：成都:四川民族出版社,2000.12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显密文库  3 评论地址：https://www.jiaokey.com/book/detail/10978407.html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