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  吉尼瓦特新闻作品集  彝汉对照</w:t>
      </w:r>
    </w:p>
    <w:p>
      <w:r>
        <w:t>作者：吉尼瓦特著</w:t>
      </w:r>
    </w:p>
    <w:p>
      <w:r>
        <w:t>出版社：成都：四川民族出版社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第三只眼  吉尼瓦特新闻作品集  彝汉对照 评论地址：https://www.jiaokey.com/book/detail/10978402.html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