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书名：天殉</w:t>
      </w:r>
    </w:p>
    <w:p>
      <w:r>
        <w:t>作者：公丕才著；旺拉译</w:t>
      </w:r>
    </w:p>
    <w:p>
      <w:r>
        <w:t>出版社：拉萨:西藏人民出版社,2001.05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天殉 评论地址：https://www.jiaokey.com/book/detail/10978396.html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