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三十颂与音势论的注释及因明学概论</w:t>
      </w:r>
    </w:p>
    <w:p>
      <w:r>
        <w:rPr>
          <w:rFonts w:ascii="宋体" w:hAnsi="宋体" w:eastAsia="宋体"/>
          <w:sz w:val="24"/>
        </w:rPr>
        <w:t>嗄青多吉坚赞编著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三十颂与音势论的注释及因明学概论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嗄青多吉坚赞编著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本书出售、求购地址：https://www.jiaokey.com/book/detail/10978365.html</w:t>
      </w:r>
    </w:p>
    <w:p>
      <w:r>
        <w:t>更多相关图书推荐：https://www.jiaokey.com</w:t>
      </w:r>
    </w:p>
    <w:p>
      <w:r>
        <w:t>嗄青多吉坚赞编著 其他作品：https://www.jiaokey.com/tag/嗄青多吉坚赞编著.html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关键词搜索：https://www.jiaokey.com/tag/三十颂与音势论的注释及因明学概论.html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