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劳动人民的好儿子-雷锋：藏文</w:t>
      </w:r>
    </w:p>
    <w:p>
      <w:r>
        <w:rPr>
          <w:rFonts w:ascii="宋体" w:hAnsi="宋体" w:eastAsia="宋体"/>
          <w:sz w:val="24"/>
        </w:rPr>
        <w:t>西藏自治区教委译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劳动人民的好儿子-雷锋：藏文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本书出售、求购地址：https://www.jiaokey.com/book/detail/10978355.html</w:t>
      </w:r>
    </w:p>
    <w:p>
      <w:r>
        <w:t>更多相关图书推荐：https://www.jiaokey.com</w:t>
      </w:r>
    </w:p>
    <w:p>
      <w:r>
        <w:t>西藏自治区教委译 其他作品：https://www.jiaokey.com/tag/西藏自治区教委译.html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关键词搜索：https://www.jiaokey.com/tag/劳动人民的好儿子-雷锋：藏文.html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