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跨越时空的孙子兵法：藏文</w:t>
      </w:r>
    </w:p>
    <w:p>
      <w:r>
        <w:rPr>
          <w:rFonts w:ascii="宋体" w:hAnsi="宋体" w:eastAsia="宋体"/>
          <w:sz w:val="24"/>
        </w:rPr>
        <w:t>（春秋齐）孙武著；扎西旺久译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跨越时空的孙子兵法：藏文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（春秋齐）孙武著；扎西旺久译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本书出售、求购地址：https://www.jiaokey.com/book/detail/10978343.html</w:t>
      </w:r>
    </w:p>
    <w:p>
      <w:r>
        <w:t>更多相关图书推荐：https://www.jiaokey.com</w:t>
      </w:r>
    </w:p>
    <w:p>
      <w:r>
        <w:t>（春秋齐）孙武著；扎西旺久译 其他作品：https://www.jiaokey.com/tag/（春秋齐）孙武著；扎西旺久译.html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关键词搜索：https://www.jiaokey.com/tag/跨越时空的孙子兵法：藏文.html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