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书名：面向21世纪高等院校实验教学与实验室管理改革研究</w:t>
      </w:r>
    </w:p>
    <w:p>
      <w:r>
        <w:t>作者：王晓媛等主编</w:t>
      </w:r>
    </w:p>
    <w:p>
      <w:r>
        <w:t>出版社：成都：电子科技大学出版社</w:t>
      </w:r>
    </w:p>
    <w:p>
      <w:r>
        <w:t>出版日期：2001.03</w:t>
      </w:r>
    </w:p>
    <w:p>
      <w:r>
        <w:t>总页数：494</w:t>
      </w:r>
    </w:p>
    <w:p>
      <w:r>
        <w:t>更多请访问教客网: www.jiaokey.com</w:t>
      </w:r>
    </w:p>
    <w:p>
      <w:r>
        <w:t>面向21世纪高等院校实验教学与实验室管理改革研究 评论地址：https://www.jiaokey.com/book/detail/10978322.html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