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现代工业训练楷模  香港理工大学工业中心</w:t>
      </w:r>
    </w:p>
    <w:p>
      <w:r>
        <w:rPr>
          <w:rFonts w:ascii="宋体" w:hAnsi="宋体" w:eastAsia="宋体"/>
          <w:sz w:val="24"/>
        </w:rPr>
        <w:t>严岱年编著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现代工业训练楷模  香港理工大学工业中心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香港理工大学-校办工厂(学科: 经验) 校办工厂-香港理工大学(学科: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本书出售、求购地址：https://www.jiaokey.com/book/detail/10978316.html</w:t>
      </w:r>
    </w:p>
    <w:p>
      <w:r>
        <w:t>更多相关图书推荐：https://www.jiaokey.com</w:t>
      </w:r>
    </w:p>
    <w:p>
      <w:r>
        <w:t>严岱年编著 其他作品：https://www.jiaokey.com/tag/严岱年编著.html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关键词搜索：https://www.jiaokey.com/tag/香港理工大学-校办工厂(学科: 经验) 校办工厂-香港理工大学(学科: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