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风险防范与陷阱回避</w:t>
      </w:r>
    </w:p>
    <w:p>
      <w:r>
        <w:rPr>
          <w:rFonts w:ascii="宋体" w:hAnsi="宋体" w:eastAsia="宋体"/>
          <w:sz w:val="24"/>
        </w:rPr>
        <w:t>林仲豪编著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风险防范与陷阱回避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股票-风险投资(学科: 研究) 风险投资-股票(学科: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本书出售、求购地址：https://www.jiaokey.com/book/detail/10978288.html</w:t>
      </w:r>
    </w:p>
    <w:p>
      <w:r>
        <w:t>更多相关图书推荐：https://www.jiaokey.com</w:t>
      </w:r>
    </w:p>
    <w:p>
      <w:r>
        <w:t>林仲豪编著 其他作品：https://www.jiaokey.com/tag/林仲豪编著.html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关键词搜索：https://www.jiaokey.com/tag/股票-风险投资(学科: 研究) 风险投资-股票(学科: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