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商检概论与进出口纺织品检验</w:t>
      </w:r>
    </w:p>
    <w:p>
      <w:r>
        <w:rPr>
          <w:rFonts w:ascii="宋体" w:hAnsi="宋体" w:eastAsia="宋体"/>
          <w:sz w:val="24"/>
        </w:rPr>
        <w:t>李廷，陆维民编著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商检概论与进出口纺织品检验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李廷，陆维民编著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进出口贸易-商品检验(学科: 概论 地点: 中国) 商品检验-进出口贸易(学科: 概论 地点: 中国) 纺织品-进出口贸易-商品检验(地点: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本书出售、求购地址：https://www.jiaokey.com/book/detail/10978287.html</w:t>
      </w:r>
    </w:p>
    <w:p>
      <w:r>
        <w:t>更多相关图书推荐：https://www.jiaokey.com</w:t>
      </w:r>
    </w:p>
    <w:p>
      <w:r>
        <w:t>李廷，陆维民编著 其他作品：https://www.jiaokey.com/tag/李廷，陆维民编著.html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关键词搜索：https://www.jiaokey.com/tag/进出口贸易-商品检验(学科: 概论 地点: 中国) 商品检验-进出口贸易(学科: 概论 地点: 中国) 纺织品-进出口贸易-商品检验(地点: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