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黄泛平原沙区农业高效持续发展综合技术</w:t>
      </w:r>
    </w:p>
    <w:p>
      <w:r>
        <w:rPr>
          <w:rFonts w:ascii="宋体" w:hAnsi="宋体" w:eastAsia="宋体"/>
          <w:sz w:val="24"/>
        </w:rPr>
        <w:t>王秋杰等主编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黄泛平原沙区农业高效持续发展综合技术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本书出售、求购地址：https://www.jiaokey.com/book/detail/10978267.html</w:t>
      </w:r>
    </w:p>
    <w:p>
      <w:r>
        <w:t>更多相关图书推荐：https://www.jiaokey.com</w:t>
      </w:r>
    </w:p>
    <w:p>
      <w:r>
        <w:t>王秋杰等主编 其他作品：https://www.jiaokey.com/tag/王秋杰等主编.html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关键词搜索：https://www.jiaokey.com/tag/黄泛平原沙区农业高效持续发展综合技术.html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