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Ⅱ组合语言CP/M活用法</w:t>
      </w:r>
    </w:p>
    <w:p>
      <w:r>
        <w:rPr>
          <w:rFonts w:ascii="宋体" w:hAnsi="宋体" w:eastAsia="宋体"/>
          <w:sz w:val="24"/>
        </w:rPr>
        <w:t>杜文宗·廖德禄编著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Ⅱ组合语言CP/M活用法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杜文宗·廖德禄编著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本书出售、求购地址：https://www.jiaokey.com/book/detail/10978191.html</w:t>
      </w:r>
    </w:p>
    <w:p>
      <w:r>
        <w:t>更多相关图书推荐：https://www.jiaokey.com</w:t>
      </w:r>
    </w:p>
    <w:p>
      <w:r>
        <w:t>杜文宗·廖德禄编著 其他作品：https://www.jiaokey.com/tag/杜文宗·廖德禄编著.html</w:t>
      </w:r>
    </w:p>
    <w:p>
      <w:r>
        <w:t>关键词搜索：https://www.jiaokey.com/tag/APPLE Ⅱ组合语言CP/M活用法.html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