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2程式帅手册</w:t>
      </w:r>
    </w:p>
    <w:p>
      <w:r>
        <w:t>作者：宗世麟编译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APPLE 2程式帅手册 评论地址：https://www.jiaokey.com/book/detail/10978190.html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