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书名：连续系统之数位模拟</w:t>
      </w:r>
    </w:p>
    <w:p>
      <w:r>
        <w:t>作者：YaohanChu著；朱耀衣译</w:t>
      </w:r>
    </w:p>
    <w:p>
      <w:r>
        <w:t>出版社：国立编译馆</w:t>
      </w:r>
    </w:p>
    <w:p>
      <w:r>
        <w:t>出版日期：1974.07</w:t>
      </w:r>
    </w:p>
    <w:p>
      <w:r>
        <w:t>总页数：530</w:t>
      </w:r>
    </w:p>
    <w:p>
      <w:r>
        <w:t>更多请访问教客网: www.jiaokey.com</w:t>
      </w:r>
    </w:p>
    <w:p>
      <w:r>
        <w:t>连续系统之数位模拟 评论地址：https://www.jiaokey.com/book/detail/10978180.html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