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书名：PEACHTREE 应付帐款系统</w:t>
      </w:r>
    </w:p>
    <w:p>
      <w:r>
        <w:t>作者：陈文坚译</w:t>
      </w:r>
    </w:p>
    <w:p>
      <w:r>
        <w:t>出版社：电脑科技社,1984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PEACHTREE 应付帐款系统 评论地址：https://www.jiaokey.com/book/detail/10978178.html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