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交通部水运工程科技情报网  码头岸坡稳定会议论文集  总-24-地基-6</w:t>
      </w:r>
    </w:p>
    <w:p>
      <w:r>
        <w:rPr>
          <w:rFonts w:ascii="宋体" w:hAnsi="宋体" w:eastAsia="宋体"/>
          <w:sz w:val="24"/>
        </w:rPr>
        <w:t>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交通部水运工程科技情报网  码头岸坡稳定会议论文集  总-24-地基-6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地基基础分网；第三航务工程勘察设计院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本书出售、求购地址：https://www.jiaokey.com/book/detail/10978144.html</w:t>
      </w:r>
    </w:p>
    <w:p>
      <w:r>
        <w:t>更多相关图书推荐：https://www.jiaokey.com</w:t>
      </w:r>
    </w:p>
    <w:p>
      <w:r>
        <w:t>文集编委会 其他作品：https://www.jiaokey.com/tag/文集编委会.html</w:t>
      </w:r>
    </w:p>
    <w:p>
      <w:r>
        <w:t>地基基础分网；第三航务工程勘察设计院 出版图书：https://www.jiaokey.com/tag/地基基础分网；第三航务工程勘察设计院.html</w:t>
      </w:r>
    </w:p>
    <w:p>
      <w:r>
        <w:t>关键词搜索：https://www.jiaokey.com/tag/交通部水运工程科技情报网  码头岸坡稳定会议论文集  总-24-地基-6.html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