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中国霓虹灯艺术与工艺年鉴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中国霓虹灯艺术与工艺年鉴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本书出售、求购地址：https://www.jiaokey.com/book/detail/10978105.html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关键词搜索：https://www.jiaokey.com/tag/中国霓虹灯艺术与工艺年鉴.html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