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微机应用技能应知应会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微机应用技能应知应会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本书出售、求购地址：https://www.jiaokey.com/book/detail/10978090.html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关键词搜索：https://www.jiaokey.com/tag/微机应用技能应知应会.html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