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书名：十六位微处理机8086</w:t>
      </w:r>
    </w:p>
    <w:p>
      <w:r>
        <w:t>作者：李三立等译</w:t>
      </w:r>
    </w:p>
    <w:p>
      <w:r>
        <w:t>出版社：北京：清华大学出版社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十六位微处理机8086 评论地址：https://www.jiaokey.com/book/detail/10978086.html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