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6.5程序员指南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本书出售、求购地址：https://www.jiaokey.com/book/detail/10978062.html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SQL Server 6.5程序员指南.html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