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6.5管理员指南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本书出售、求购地址：https://www.jiaokey.com/book/detail/10978060.html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SQL Server 6.5管理员指南.html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