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软件设计的Windows界面指南</w:t>
      </w:r>
    </w:p>
    <w:p>
      <w:r>
        <w:rPr>
          <w:rFonts w:ascii="宋体" w:hAnsi="宋体" w:eastAsia="宋体"/>
          <w:sz w:val="24"/>
        </w:rPr>
        <w:t>美国Microsoft corporation著；张丽霞等译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软件设计的Windows界面指南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美国Microsoft corporation著；张丽霞等译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本书出售、求购地址：https://www.jiaokey.com/book/detail/10978043.html</w:t>
      </w:r>
    </w:p>
    <w:p>
      <w:r>
        <w:t>更多相关图书推荐：https://www.jiaokey.com</w:t>
      </w:r>
    </w:p>
    <w:p>
      <w:r>
        <w:t>美国Microsoft corporation著；张丽霞等译 其他作品：https://www.jiaokey.com/tag/美国Microsoft corporation著；张丽霞等译.html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关键词搜索：https://www.jiaokey.com/tag/软件设计的Windows界面指南.html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