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IBM微电脑要览 操作系统-程序语言-屏幕作图</w:t>
      </w:r>
    </w:p>
    <w:p>
      <w:r>
        <w:rPr>
          <w:rFonts w:ascii="宋体" w:hAnsi="宋体" w:eastAsia="宋体"/>
          <w:sz w:val="24"/>
        </w:rPr>
        <w:t>莫万强，刘宁编译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IBM微电脑要览 操作系统-程序语言-屏幕作图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莫万强，刘宁编译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本书出售、求购地址：https://www.jiaokey.com/book/detail/10978007.html</w:t>
      </w:r>
    </w:p>
    <w:p>
      <w:r>
        <w:t>更多相关图书推荐：https://www.jiaokey.com</w:t>
      </w:r>
    </w:p>
    <w:p>
      <w:r>
        <w:t>莫万强，刘宁编译 其他作品：https://www.jiaokey.com/tag/莫万强，刘宁编译.html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关键词搜索：https://www.jiaokey.com/tag/IBM微电脑要览 操作系统-程序语言-屏幕作图.html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