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书名：北京市专业技术人员计算机应用水平考试大纲</w:t>
      </w:r>
    </w:p>
    <w:p>
      <w:r>
        <w:t>作者：北京市职称考试中心编</w:t>
      </w:r>
    </w:p>
    <w:p>
      <w:r>
        <w:t>出版社：北京：首都师范大学出版社</w:t>
      </w:r>
    </w:p>
    <w:p>
      <w:r>
        <w:t>出版日期：1999.09</w:t>
      </w:r>
    </w:p>
    <w:p>
      <w:r>
        <w:t>总页数：110</w:t>
      </w:r>
    </w:p>
    <w:p>
      <w:r>
        <w:t>更多请访问教客网: www.jiaokey.com</w:t>
      </w:r>
    </w:p>
    <w:p>
      <w:r>
        <w:t>北京市专业技术人员计算机应用水平考试大纲 评论地址：https://www.jiaokey.com/book/detail/10977980.html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