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书名：精通Microsoft Word 6.0/7.0 for Windows中文版</w:t>
      </w:r>
    </w:p>
    <w:p>
      <w:r>
        <w:t>作者：苗放编著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总页数：364</w:t>
      </w:r>
    </w:p>
    <w:p>
      <w:r>
        <w:t>更多请访问教客网: www.jiaokey.com</w:t>
      </w:r>
    </w:p>
    <w:p>
      <w:r>
        <w:t>精通Microsoft Word 6.0/7.0 for Windows中文版 评论地址：https://www.jiaokey.com/book/detail/10977965.html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