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书名：8088/8086汇编语言程序设计</w:t>
      </w:r>
    </w:p>
    <w:p>
      <w:r>
        <w:t>作者：李兆凤编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总页数：347</w:t>
      </w:r>
    </w:p>
    <w:p>
      <w:r>
        <w:t>更多请访问教客网: www.jiaokey.com</w:t>
      </w:r>
    </w:p>
    <w:p>
      <w:r>
        <w:t>8088/8086汇编语言程序设计 评论地址：https://www.jiaokey.com/book/detail/10977961.html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