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书名：高等院校非计算机专业学生计算机应用水平测试习题集</w:t>
      </w:r>
    </w:p>
    <w:p>
      <w:r>
        <w:t>作者：宋培义编</w:t>
      </w:r>
    </w:p>
    <w:p>
      <w:r>
        <w:t>出版社：北京：北京广播学院出版社</w:t>
      </w:r>
    </w:p>
    <w:p>
      <w:r>
        <w:t>出版日期：1996.09</w:t>
      </w:r>
    </w:p>
    <w:p>
      <w:r>
        <w:t>总页数：160</w:t>
      </w:r>
    </w:p>
    <w:p>
      <w:r>
        <w:t>更多请访问教客网: www.jiaokey.com</w:t>
      </w:r>
    </w:p>
    <w:p>
      <w:r>
        <w:t>高等院校非计算机专业学生计算机应用水平测试习题集 评论地址：https://www.jiaokey.com/book/detail/10977952.html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