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书名：电脑屏幕信息英汉对照随身宝典</w:t>
      </w:r>
    </w:p>
    <w:p>
      <w:r>
        <w:t>作者：卢雪来等编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总页数：295</w:t>
      </w:r>
    </w:p>
    <w:p>
      <w:r>
        <w:t>更多请访问教客网: www.jiaokey.com</w:t>
      </w:r>
    </w:p>
    <w:p>
      <w:r>
        <w:t>电脑屏幕信息英汉对照随身宝典 评论地址：https://www.jiaokey.com/book/detail/10977939.html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