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物理学辅导</w:t>
      </w:r>
    </w:p>
    <w:p>
      <w:r>
        <w:rPr>
          <w:rFonts w:ascii="宋体" w:hAnsi="宋体" w:eastAsia="宋体"/>
          <w:sz w:val="24"/>
        </w:rPr>
        <w:t>（美）布策（Bueche，F.J.）著；陈崇光译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79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（美）布策（Bueche，F.J.）著；陈崇光译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物理学(学科: 自学参考资料)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本书出售、求购地址：https://www.jiaokey.com/book/detail/10977919.html</w:t>
      </w:r>
    </w:p>
    <w:p>
      <w:r>
        <w:t>更多相关图书推荐：https://www.jiaokey.com</w:t>
      </w:r>
    </w:p>
    <w:p>
      <w:r>
        <w:t>（美）布策（Bueche，F.J.）著；陈崇光译 其他作品：https://www.jiaokey.com/tag/（美）布策（Bueche，F.J.）著；陈崇光译.html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关键词搜索：https://www.jiaokey.com/tag/物理学(学科: 自学参考资料).html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