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  献给工程技术人员的书</w:t>
      </w:r>
    </w:p>
    <w:p>
      <w:r>
        <w:t>作者：甄煜伟主编；李法宝副主编；王紫凤编写</w:t>
      </w:r>
    </w:p>
    <w:p>
      <w:r>
        <w:t>出版社：职工教育出版社</w:t>
      </w:r>
    </w:p>
    <w:p>
      <w:r>
        <w:t>出版日期：1989.07</w:t>
      </w:r>
    </w:p>
    <w:p>
      <w:r>
        <w:t>总页数：414</w:t>
      </w:r>
    </w:p>
    <w:p>
      <w:r>
        <w:t>更多请访问教客网: www.jiaokey.com</w:t>
      </w:r>
    </w:p>
    <w:p>
      <w:r>
        <w:t>专利  献给工程技术人员的书 评论地址：https://www.jiaokey.com/book/detail/10977900.html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