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漫谈拓扑学</w:t>
      </w:r>
    </w:p>
    <w:p>
      <w:r>
        <w:rPr>
          <w:rFonts w:ascii="宋体" w:hAnsi="宋体" w:eastAsia="宋体"/>
          <w:sz w:val="24"/>
        </w:rPr>
        <w:t>（苏）波尔金斯基（В.Г.Болтянский），（苏）叶夫来莫维奇（В.А.Ефремович）著；高国士译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（苏）波尔金斯基（В.Г.Болтянский），（苏）叶夫来莫维奇（В.А.Ефремович）著；高国士译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本书出售、求购地址：https://www.jiaokey.com/book/detail/10977899.html</w:t>
      </w:r>
    </w:p>
    <w:p>
      <w:r>
        <w:t>更多相关图书推荐：https://www.jiaokey.com</w:t>
      </w:r>
    </w:p>
    <w:p>
      <w:r>
        <w:t>（苏）波尔金斯基（В.Г.Болтянский），（苏）叶夫来莫维奇（В.А.Ефремович）著；高国士译 其他作品：https://www.jiaokey.com/tag/（苏）波尔金斯基（В.Г.Болтянский），（苏）叶夫来莫维奇（В.А.Ефремович）著；高国士译.html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关键词搜索：https://www.jiaokey.com/tag/漫谈拓扑学.html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