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书名：大型汽轮机起停及试验调整</w:t>
      </w:r>
    </w:p>
    <w:p>
      <w:r>
        <w:t>作者：西安交通大学，浙江大学合编</w:t>
      </w:r>
    </w:p>
    <w:p>
      <w:r>
        <w:t>出版社：北京:电力工业出版社,1982.07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大型汽轮机起停及试验调整 评论地址：https://www.jiaokey.com/book/detail/10977878.html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