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书名：数学益智游戏250例</w:t>
      </w:r>
    </w:p>
    <w:p>
      <w:r>
        <w:t>作者：（法）别尔隆多著；木力青，凌青奇译</w:t>
      </w:r>
    </w:p>
    <w:p>
      <w:r>
        <w:t>出版社：福州：福建科学技术出版社</w:t>
      </w:r>
    </w:p>
    <w:p>
      <w:r>
        <w:t>出版日期：1986.04</w:t>
      </w:r>
    </w:p>
    <w:p>
      <w:r>
        <w:t>总页数：214</w:t>
      </w:r>
    </w:p>
    <w:p>
      <w:r>
        <w:t>更多请访问教客网: www.jiaokey.com</w:t>
      </w:r>
    </w:p>
    <w:p>
      <w:r>
        <w:t>数学益智游戏250例 评论地址：https://www.jiaokey.com/book/detail/10977867.html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