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作者：北京钢铁学院，曹仁政主编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总页数：494</w:t>
      </w:r>
    </w:p>
    <w:p>
      <w:r>
        <w:t>更多请访问教客网: www.jiaokey.com</w:t>
      </w:r>
    </w:p>
    <w:p>
      <w:r>
        <w:t>机械零件 评论地址：https://www.jiaokey.com/book/detail/10977843.html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