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书名：餐巾叠花指南</w:t>
      </w:r>
    </w:p>
    <w:p>
      <w:r>
        <w:t>作者：詹姆斯R·金德斯著；孙本爱 于志民译</w:t>
      </w:r>
    </w:p>
    <w:p>
      <w:r>
        <w:t>出版社：北京：北京旅游出版社</w:t>
      </w:r>
    </w:p>
    <w:p>
      <w:r>
        <w:t>出版日期：1987.10</w:t>
      </w:r>
    </w:p>
    <w:p>
      <w:r>
        <w:t>总页数：93</w:t>
      </w:r>
    </w:p>
    <w:p>
      <w:r>
        <w:t>更多请访问教客网: www.jiaokey.com</w:t>
      </w:r>
    </w:p>
    <w:p>
      <w:r>
        <w:t>餐巾叠花指南 评论地址：https://www.jiaokey.com/book/detail/10977835.html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