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书名：岩土工程土性分析原理</w:t>
      </w:r>
    </w:p>
    <w:p>
      <w:r>
        <w:t>作者：（美）米切尔（Mitchell，J.K.）著；高国瑞等译</w:t>
      </w:r>
    </w:p>
    <w:p>
      <w:r>
        <w:t>出版社：南京工学院出版社</w:t>
      </w:r>
    </w:p>
    <w:p>
      <w:r>
        <w:t>出版日期：1988.01</w:t>
      </w:r>
    </w:p>
    <w:p>
      <w:r>
        <w:t>总页数：407</w:t>
      </w:r>
    </w:p>
    <w:p>
      <w:r>
        <w:t>更多请访问教客网: www.jiaokey.com</w:t>
      </w:r>
    </w:p>
    <w:p>
      <w:r>
        <w:t>岩土工程土性分析原理 评论地址：https://www.jiaokey.com/book/detail/10977821.html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